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17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Анисимовой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22.07.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18810586250507047820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69828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18810586250507047820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18810586250507047820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Анисимову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0412365400805008752520169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68246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B14CD-C415-4CFC-9495-17A2D85BF82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